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1979 V.81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1979 V.81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本书出售、求购地址：https://www.jiaokey.com/book/detail/10818094.html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1979 V.81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