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SOCIOL-OGY V0L.57 NO.1-3 1951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SOCIOL-OGY V0L.57 NO.1-3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本书出售、求购地址：https://www.jiaokey.com/book/detail/10818085.html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AMERICAN JOURNAL OF SOCIOL-OGY V0L.57 NO.1-3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