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JOURNAL OF SOCIOL-OGY  VOL.56 No4-6 1951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JOURNAL OF SOCIOL-OGY  VOL.56 No4-6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本书出售、求购地址：https://www.jiaokey.com/book/detail/10818084.html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 AMERICAN JOURNAL OF SOCIOL-OGY  VOL.56 No4-6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