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SOCIOL-OGY VOL.71 No1-6 1965-66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SOCIOL-OGY VOL.71 No1-6 1965-66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本书出售、求购地址：https://www.jiaokey.com/book/detail/10818067.html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SOCIOL-OGY VOL.71 No1-6 1965-66.html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