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SOCIOL-OGY VOL.61 No4-6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SOCIOL-OGY VOL.61 No4-6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本书出售、求购地址：https://www.jiaokey.com/book/detail/10818064.html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SOCIOL-OGY VOL.61 No4-6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