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AMERICANSOCIOLOG-ICALREVIEW VOL·18 NO1-6 1953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AMERICANSOCIOLOG-ICALREVIEW VOL·18 NO1-6 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本书出售、求购地址：https://www.jiaokey.com/book/detail/10818050.html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关键词搜索：https://www.jiaokey.com/tag/AMERICANSOCIOLOG-ICALREVIEW VOL·18 NO1-6 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