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AMERICANANTHRO-POLOGIST  VOL.69N1-6 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AMERICANANTHRO-POLOGIST  VOL.69N1-6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本书出售、求购地址：https://www.jiaokey.com/book/detail/10818026.html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关键词搜索：https://www.jiaokey.com/tag/AMERICANANTHRO-POLOGIST  VOL.69N1-6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