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THEAMER-ICANJOUR-NALOFSOCIOL-OGY  V.64NOo1-31958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THEAMER-ICANJOUR-NALOFSOCIOL-OGY  V.64NOo1-31958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本书出售、求购地址：https://www.jiaokey.com/book/detail/10818013.html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关键词搜索：https://www.jiaokey.com/tag/THEAMER-ICANJOUR-NALOFSOCIOL-OGY  V.64NOo1-31958.html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