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AMERICANSOCIOLOG-ICALREVIEW  VOL.30  NO1-3 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AMERICANSOCIOLOG-ICALREVIEW  VOL.30  NO1-3 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本书出售、求购地址：https://www.jiaokey.com/book/detail/10818008.html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关键词搜索：https://www.jiaokey.com/tag/AMERICANSOCIOLOG-ICALREVIEW  VOL.30  NO1-3 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