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第15卷  上  补遗·索引  史料·地名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第15卷  上  补遗·索引  史料·地名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国史大辞典编集委员会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本书出售、求购地址：https://www.jiaokey.com/book/detail/10817981.html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国史大辞典编集委员会 出版图书：https://www.jiaokey.com/tag/国史大辞典编集委员会.html</w:t>
      </w:r>
    </w:p>
    <w:p>
      <w:r>
        <w:t>关键词搜索：https://www.jiaokey.com/tag/国史大辞典  第15卷  上  补遗·索引  史料·地名.html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