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书名：宁波振兴新蓝图  宁波市“八五”发展规划和专题研究</w:t>
      </w:r>
    </w:p>
    <w:p>
      <w:r>
        <w:t>作者：周仲贤主编；宁波市“八五”发展规划和专题研究编辑委员会编</w:t>
      </w:r>
    </w:p>
    <w:p>
      <w:r>
        <w:t>出版社：杭州：浙江大学出版社</w:t>
      </w:r>
    </w:p>
    <w:p>
      <w:r>
        <w:t>出版日期：1992.10</w:t>
      </w:r>
    </w:p>
    <w:p>
      <w:r>
        <w:t>总页数：372</w:t>
      </w:r>
    </w:p>
    <w:p>
      <w:r>
        <w:t>更多请访问教客网: www.jiaokey.com</w:t>
      </w:r>
    </w:p>
    <w:p>
      <w:r>
        <w:t>宁波振兴新蓝图  宁波市“八五”发展规划和专题研究 评论地址：https://www.jiaokey.com/book/detail/10817968.html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