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转换人民银行职能  强化金融稽核监督  中国人民银行第二次全国金融稽核理论研讨会论文选</w:t>
      </w:r>
    </w:p>
    <w:p>
      <w:r>
        <w:rPr>
          <w:rFonts w:ascii="宋体" w:hAnsi="宋体" w:eastAsia="宋体"/>
          <w:sz w:val="24"/>
        </w:rPr>
        <w:t>夏立平主编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转换人民银行职能  强化金融稽核监督  中国人民银行第二次全国金融稽核理论研讨会论文选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银行监督(地点: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本书出售、求购地址：https://www.jiaokey.com/book/detail/10817962.html</w:t>
      </w:r>
    </w:p>
    <w:p>
      <w:r>
        <w:t>更多相关图书推荐：https://www.jiaokey.com</w:t>
      </w:r>
    </w:p>
    <w:p>
      <w:r>
        <w:t>夏立平主编 其他作品：https://www.jiaokey.com/tag/夏立平主编.html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关键词搜索：https://www.jiaokey.com/tag/银行监督(地点: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