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日本学研究论丛  第2辑  1997年号  孟克老师、沈茅一老师荣退纪念特集</w:t>
      </w:r>
    </w:p>
    <w:p>
      <w:r>
        <w:rPr>
          <w:rFonts w:ascii="宋体" w:hAnsi="宋体" w:eastAsia="宋体"/>
          <w:sz w:val="24"/>
        </w:rPr>
        <w:t>林为龙等编；北京外国语大学日语系编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日本学研究论丛  第2辑  1997年号  孟克老师、沈茅一老师荣退纪念特集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林为龙等编；北京外国语大学日语系编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本书出售、求购地址：https://www.jiaokey.com/book/detail/10817913.html</w:t>
      </w:r>
    </w:p>
    <w:p>
      <w:r>
        <w:t>更多相关图书推荐：https://www.jiaokey.com</w:t>
      </w:r>
    </w:p>
    <w:p>
      <w:r>
        <w:t>林为龙等编；北京外国语大学日语系编 其他作品：https://www.jiaokey.com/tag/林为龙等编；北京外国语大学日语系编.html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关键词搜索：https://www.jiaokey.com/tag/日本学研究论丛  第2辑  1997年号  孟克老师、沈茅一老师荣退纪念特集.html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