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书名：土地·市场·经营  城市土地管理体制改革的研究</w:t>
      </w:r>
    </w:p>
    <w:p>
      <w:r>
        <w:t>作者：王作锟等主编；天津市城市科学研究会编著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总页数：529</w:t>
      </w:r>
    </w:p>
    <w:p>
      <w:r>
        <w:t>更多请访问教客网: www.jiaokey.com</w:t>
      </w:r>
    </w:p>
    <w:p>
      <w:r>
        <w:t>土地·市场·经营  城市土地管理体制改革的研究 评论地址：https://www.jiaokey.com/book/detail/10817912.html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