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书名：盘锦经济与社会发展战略研究</w:t>
      </w:r>
    </w:p>
    <w:p>
      <w:r>
        <w:t>作者：姜玉田，贺传义，孙绍云等</w:t>
      </w:r>
    </w:p>
    <w:p>
      <w:r>
        <w:t>出版社：沈阳：东北大学出版社</w:t>
      </w:r>
    </w:p>
    <w:p>
      <w:r>
        <w:t>出版日期：1997.08</w:t>
      </w:r>
    </w:p>
    <w:p>
      <w:r>
        <w:t>总页数：475</w:t>
      </w:r>
    </w:p>
    <w:p>
      <w:r>
        <w:t>更多请访问教客网: www.jiaokey.com</w:t>
      </w:r>
    </w:p>
    <w:p>
      <w:r>
        <w:t>盘锦经济与社会发展战略研究 评论地址：https://www.jiaokey.com/book/detail/10817848.html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