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书名：商务计算机应用  商业进销存管理信息系统</w:t>
      </w:r>
    </w:p>
    <w:p>
      <w:r>
        <w:t>作者：韩冬梅，王锦功著</w:t>
      </w:r>
    </w:p>
    <w:p>
      <w:r>
        <w:t>出版社：长春：吉林大学出版社</w:t>
      </w:r>
    </w:p>
    <w:p>
      <w:r>
        <w:t>出版日期：1998.03</w:t>
      </w:r>
    </w:p>
    <w:p>
      <w:r>
        <w:t>总页数：253</w:t>
      </w:r>
    </w:p>
    <w:p>
      <w:r>
        <w:t>更多请访问教客网: www.jiaokey.com</w:t>
      </w:r>
    </w:p>
    <w:p>
      <w:r>
        <w:t>商务计算机应用  商业进销存管理信息系统 评论地址：https://www.jiaokey.com/book/detail/10817831.html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