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书名：载热质热物性计算程序及数据手册</w:t>
      </w:r>
    </w:p>
    <w:p>
      <w:r>
        <w:t>作者：居怀明等编著</w:t>
      </w:r>
    </w:p>
    <w:p>
      <w:r>
        <w:t>出版社：北京:原子能出版社,1990.06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载热质热物性计算程序及数据手册 评论地址：https://www.jiaokey.com/book/detail/10817803.html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