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针灸三绝  项针疗法、夹脊针疗法、气功针刺法治疗神经疑难病</w:t>
      </w:r>
    </w:p>
    <w:p>
      <w:r>
        <w:rPr>
          <w:rFonts w:ascii="宋体" w:hAnsi="宋体" w:eastAsia="宋体"/>
          <w:sz w:val="24"/>
        </w:rPr>
        <w:t>高维滨主编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针灸三绝  项针疗法、夹脊针疗法、气功针刺法治疗神经疑难病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本书出售、求购地址：https://www.jiaokey.com/book/detail/10817779.html</w:t>
      </w:r>
    </w:p>
    <w:p>
      <w:r>
        <w:t>更多相关图书推荐：https://www.jiaokey.com</w:t>
      </w:r>
    </w:p>
    <w:p>
      <w:r>
        <w:t>高维滨主编 其他作品：https://www.jiaokey.com/tag/高维滨主编.html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关键词搜索：https://www.jiaokey.com/tag/针灸三绝  项针疗法、夹脊针疗法、气功针刺法治疗神经疑难病.html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