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书名：从德意志帝国到德意志联邦</w:t>
      </w:r>
    </w:p>
    <w:p>
      <w:r>
        <w:t>作者：（德）卡尔·奥特马·冯·阿雷廷（Karl Otmar Von Aretin）著；刘新利译</w:t>
      </w:r>
    </w:p>
    <w:p>
      <w:r>
        <w:t>出版社：济南：山东大学出版社</w:t>
      </w:r>
    </w:p>
    <w:p>
      <w:r>
        <w:t>出版日期：1995.09</w:t>
      </w:r>
    </w:p>
    <w:p>
      <w:r>
        <w:t>总页数：226</w:t>
      </w:r>
    </w:p>
    <w:p>
      <w:r>
        <w:t>更多请访问教客网: www.jiaokey.com</w:t>
      </w:r>
    </w:p>
    <w:p>
      <w:r>
        <w:t>从德意志帝国到德意志联邦 评论地址：https://www.jiaokey.com/book/detail/10817750.html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