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湖南新时期十年优秀文艺作品选  音乐卷</w:t>
      </w:r>
    </w:p>
    <w:p>
      <w:r>
        <w:rPr>
          <w:rFonts w:ascii="宋体" w:hAnsi="宋体" w:eastAsia="宋体"/>
          <w:sz w:val="24"/>
        </w:rPr>
        <w:t>周特新，文选德主编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7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湖南新时期十年优秀文艺作品选  音乐卷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周特新，文选德主编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作品 地点: 湖南 年代: 1979～1989年 学科: 选集) 歌曲(地点: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本书出售、求购地址：https://www.jiaokey.com/book/detail/10817730.html</w:t>
      </w:r>
    </w:p>
    <w:p>
      <w:r>
        <w:t>更多相关图书推荐：https://www.jiaokey.com</w:t>
      </w:r>
    </w:p>
    <w:p>
      <w:r>
        <w:t>周特新，文选德主编 其他作品：https://www.jiaokey.com/tag/周特新，文选德主编.html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关键词搜索：https://www.jiaokey.com/tag/文艺(学科: 作品 地点: 湖南 年代: 1979～1989年 学科: 选集) 歌曲(地点: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