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上海开埠初期对外贸易研究</w:t>
      </w:r>
    </w:p>
    <w:p>
      <w:r>
        <w:rPr>
          <w:rFonts w:ascii="宋体" w:hAnsi="宋体" w:eastAsia="宋体"/>
          <w:sz w:val="24"/>
        </w:rPr>
        <w:t>黄苇著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7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上海开埠初期对外贸易研究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对外贸易-经济史(地点: 上海 年代: 近代) 经济史-对外贸易(地点: 上海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本书出售、求购地址：https://www.jiaokey.com/book/detail/10817701.html</w:t>
      </w:r>
    </w:p>
    <w:p>
      <w:r>
        <w:t>更多相关图书推荐：https://www.jiaokey.com</w:t>
      </w:r>
    </w:p>
    <w:p>
      <w:r>
        <w:t>黄苇著 其他作品：https://www.jiaokey.com/tag/黄苇著.html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关键词搜索：https://www.jiaokey.com/tag/对外贸易-经济史(地点: 上海 年代: 近代) 经济史-对外贸易(地点: 上海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