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人民币储蓄和假币识别问答</w:t>
      </w:r>
    </w:p>
    <w:p>
      <w:r>
        <w:rPr>
          <w:rFonts w:ascii="宋体" w:hAnsi="宋体" w:eastAsia="宋体"/>
          <w:sz w:val="24"/>
        </w:rPr>
        <w:t>赵宁生，马建臣编著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7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人民币储蓄和假币识别问答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赵宁生，马建臣编著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储蓄(学科: 基本知识) 人民币(学科: 鉴别)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本书出售、求购地址：https://www.jiaokey.com/book/detail/10817663.html</w:t>
      </w:r>
    </w:p>
    <w:p>
      <w:r>
        <w:t>更多相关图书推荐：https://www.jiaokey.com</w:t>
      </w:r>
    </w:p>
    <w:p>
      <w:r>
        <w:t>赵宁生，马建臣编著 其他作品：https://www.jiaokey.com/tag/赵宁生，马建臣编著.html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关键词搜索：https://www.jiaokey.com/tag/储蓄(学科: 基本知识) 人民币(学科: 鉴别).html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