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书名：理想·信念·追求-曲啸同志事迹·文章选编</w:t>
      </w:r>
    </w:p>
    <w:p>
      <w:r>
        <w:t>作者：《辽宁教育》杂志社编</w:t>
      </w:r>
    </w:p>
    <w:p>
      <w:r>
        <w:t>出版社：沈阳：辽宁教育出版社</w:t>
      </w:r>
    </w:p>
    <w:p>
      <w:r>
        <w:t>出版日期：1985.07</w:t>
      </w:r>
    </w:p>
    <w:p>
      <w:r>
        <w:t>总页数：116</w:t>
      </w:r>
    </w:p>
    <w:p>
      <w:r>
        <w:t>更多请访问教客网: www.jiaokey.com</w:t>
      </w:r>
    </w:p>
    <w:p>
      <w:r>
        <w:t>理想·信念·追求-曲啸同志事迹·文章选编 评论地址：https://www.jiaokey.com/book/detail/10817608.html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