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书名：国外氧气底吹转炉发展概况</w:t>
      </w:r>
    </w:p>
    <w:p>
      <w:r>
        <w:t>作者：上海科学技术情报研究所编</w:t>
      </w:r>
    </w:p>
    <w:p>
      <w:r>
        <w:t>出版社：上海科学技术情报研究所,1976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国外氧气底吹转炉发展概况 评论地址：https://www.jiaokey.com/book/detail/10817572.html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