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书名：法律常识讲话</w:t>
      </w:r>
    </w:p>
    <w:p>
      <w:r>
        <w:t>作者：曹玉贵，徐根义，谭秀莲</w:t>
      </w:r>
    </w:p>
    <w:p>
      <w:r>
        <w:t>出版社：济南：山东大学出版社</w:t>
      </w:r>
    </w:p>
    <w:p>
      <w:r>
        <w:t>出版日期：1986.01</w:t>
      </w:r>
    </w:p>
    <w:p>
      <w:r>
        <w:t>总页数：175</w:t>
      </w:r>
    </w:p>
    <w:p>
      <w:r>
        <w:t>更多请访问教客网: www.jiaokey.com</w:t>
      </w:r>
    </w:p>
    <w:p>
      <w:r>
        <w:t>法律常识讲话 评论地址：https://www.jiaokey.com/book/detail/10817449.html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