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书名：商业革命中的文化变迁  近代上海商人与“海派”文化</w:t>
      </w:r>
    </w:p>
    <w:p>
      <w:r>
        <w:t>作者：朱英著</w:t>
      </w:r>
    </w:p>
    <w:p>
      <w:r>
        <w:t>出版社：武汉:华中理工大学出版社,1996.11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商业革命中的文化变迁  近代上海商人与“海派”文化 评论地址：https://www.jiaokey.com/book/detail/10817372.html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