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书名：商业企业现代管理技术</w:t>
      </w:r>
    </w:p>
    <w:p>
      <w:r>
        <w:t>作者：刘传尧，石晓光，朱式毅</w:t>
      </w:r>
    </w:p>
    <w:p>
      <w:r>
        <w:t>出版社：长春：吉林大学出版社</w:t>
      </w:r>
    </w:p>
    <w:p>
      <w:r>
        <w:t>出版日期：1989.07</w:t>
      </w:r>
    </w:p>
    <w:p>
      <w:r>
        <w:t>总页数：347</w:t>
      </w:r>
    </w:p>
    <w:p>
      <w:r>
        <w:t>更多请访问教客网: www.jiaokey.com</w:t>
      </w:r>
    </w:p>
    <w:p>
      <w:r>
        <w:t>商业企业现代管理技术 评论地址：https://www.jiaokey.com/book/detail/10817255.html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