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书名：李调元诗话评注</w:t>
      </w:r>
    </w:p>
    <w:p>
      <w:r>
        <w:t>作者：（清）李调元著；吴熙贵评注</w:t>
      </w:r>
    </w:p>
    <w:p>
      <w:r>
        <w:t>出版社：重庆：重庆出版社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李调元诗话评注 评论地址：https://www.jiaokey.com/book/detail/10817243.html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