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书名：基础电工学  电路</w:t>
      </w:r>
    </w:p>
    <w:p>
      <w:r>
        <w:t>作者：（日）末武国弘主编；纪铜城译；松下电器工学院编著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总页数：259</w:t>
      </w:r>
    </w:p>
    <w:p>
      <w:r>
        <w:t>更多请访问教客网: www.jiaokey.com</w:t>
      </w:r>
    </w:p>
    <w:p>
      <w:r>
        <w:t>基础电工学  电路 评论地址：https://www.jiaokey.com/book/detail/10817211.html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