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如果把你比作海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如果把你比作海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本书出售、求购地址：https://www.jiaokey.com/book/detail/10817209.html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关键词搜索：https://www.jiaokey.com/tag/如果把你比作海.html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