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机构学教程</w:t>
      </w:r>
    </w:p>
    <w:p>
      <w:r>
        <w:rPr>
          <w:rFonts w:ascii="宋体" w:hAnsi="宋体" w:eastAsia="宋体"/>
          <w:sz w:val="24"/>
        </w:rPr>
        <w:t>（德）弗尔梅主编；孙可宗，周有强译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（德）弗尔梅主编；孙可宗，周有强译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本书出售、求购地址：https://www.jiaokey.com/book/detail/10817175.html</w:t>
      </w:r>
    </w:p>
    <w:p>
      <w:r>
        <w:t>更多相关图书推荐：https://www.jiaokey.com</w:t>
      </w:r>
    </w:p>
    <w:p>
      <w:r>
        <w:t>（德）弗尔梅主编；孙可宗，周有强译 其他作品：https://www.jiaokey.com/tag/（德）弗尔梅主编；孙可宗，周有强译.html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关键词搜索：https://www.jiaokey.com/tag/机构学教程.html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