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  英文版·第8版</w:t>
      </w:r>
    </w:p>
    <w:p>
      <w:r>
        <w:rPr>
          <w:rFonts w:ascii="宋体" w:hAnsi="宋体" w:eastAsia="宋体"/>
          <w:sz w:val="24"/>
        </w:rPr>
        <w:t>（美）尤金F.布里格姆（EugeneF.Brigham），（美）路易斯C.加彭斯基（LouisG.Gapenski）著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（美）尤金F.布里格姆（EugeneF.Brigham），（美）路易斯C.加彭斯基（LouisG.Gapenski）著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本书出售、求购地址：https://www.jiaokey.com/book/detail/10817169.html</w:t>
      </w:r>
    </w:p>
    <w:p>
      <w:r>
        <w:t>更多相关图书推荐：https://www.jiaokey.com</w:t>
      </w:r>
    </w:p>
    <w:p>
      <w:r>
        <w:t>（美）尤金F.布里格姆（EugeneF.Brigham），（美）路易斯C.加彭斯基（LouisG.Gapenski）著 其他作品：https://www.jiaokey.com/tag/（美）尤金F.布里格姆（EugeneF.Brigham），（美）路易斯C.加彭斯基（LouisG.Gapenski）著.html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  理论与实务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