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中华人民共和国治安管理处罚条例通俗讲话</w:t>
      </w:r>
    </w:p>
    <w:p>
      <w:r>
        <w:rPr>
          <w:rFonts w:ascii="宋体" w:hAnsi="宋体" w:eastAsia="宋体"/>
          <w:sz w:val="24"/>
        </w:rPr>
        <w:t>孙海澜，杨明山等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中华人民共和国治安管理处罚条例通俗讲话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孙海澜，杨明山等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本书出售、求购地址：https://www.jiaokey.com/book/detail/10817150.html</w:t>
      </w:r>
    </w:p>
    <w:p>
      <w:r>
        <w:t>更多相关图书推荐：https://www.jiaokey.com</w:t>
      </w:r>
    </w:p>
    <w:p>
      <w:r>
        <w:t>孙海澜，杨明山等 其他作品：https://www.jiaokey.com/tag/孙海澜，杨明山等.html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关键词搜索：https://www.jiaokey.com/tag/中华人民共和国治安管理处罚条例通俗讲话.html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