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就业训练统编教材  城市公交客运  试用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就业训练统编教材  城市公交客运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本书出售、求购地址：https://www.jiaokey.com/book/detail/10816984.html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关键词搜索：https://www.jiaokey.com/tag/就业训练统编教材  城市公交客运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