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外商投资企业纳税指南</w:t>
      </w:r>
    </w:p>
    <w:p>
      <w:r>
        <w:rPr>
          <w:rFonts w:ascii="宋体" w:hAnsi="宋体" w:eastAsia="宋体"/>
          <w:sz w:val="24"/>
        </w:rPr>
        <w:t>周苏明，江心宁主编；程明红等撰稿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69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外商投资企业纳税指南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周苏明，江心宁主编；程明红等撰稿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三资企业-税收管理(地点: 中国) 税收管理-三资企业(地点: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本书出售、求购地址：https://www.jiaokey.com/book/detail/10816963.html</w:t>
      </w:r>
    </w:p>
    <w:p>
      <w:r>
        <w:t>更多相关图书推荐：https://www.jiaokey.com</w:t>
      </w:r>
    </w:p>
    <w:p>
      <w:r>
        <w:t>周苏明，江心宁主编；程明红等撰稿 其他作品：https://www.jiaokey.com/tag/周苏明，江心宁主编；程明红等撰稿.html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关键词搜索：https://www.jiaokey.com/tag/三资企业-税收管理(地点: 中国) 税收管理-三资企业(地点: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