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书名：地下岩石力学实用手册</w:t>
      </w:r>
    </w:p>
    <w:p>
      <w:r>
        <w:t>作者：（联邦德国）斯塔西（Stacey，T.R.），佩 吉（Page，C.H.）著;朱浮声译</w:t>
      </w:r>
    </w:p>
    <w:p>
      <w:r>
        <w:t>出版社：北京：煤炭工业出版社</w:t>
      </w:r>
    </w:p>
    <w:p>
      <w:r>
        <w:t>出版日期：1990.03</w:t>
      </w:r>
    </w:p>
    <w:p>
      <w:r>
        <w:t>总页数：130</w:t>
      </w:r>
    </w:p>
    <w:p>
      <w:r>
        <w:t>更多请访问教客网: www.jiaokey.com</w:t>
      </w:r>
    </w:p>
    <w:p>
      <w:r>
        <w:t>地下岩石力学实用手册 评论地址：https://www.jiaokey.com/book/detail/10816883.html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