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书名：临沂地区专业技术拔尖人才名录</w:t>
      </w:r>
    </w:p>
    <w:p>
      <w:r>
        <w:t>作者：于学田，宋德祥主编</w:t>
      </w:r>
    </w:p>
    <w:p>
      <w:r>
        <w:t>出版社：上海：复旦大学出版社</w:t>
      </w:r>
    </w:p>
    <w:p>
      <w:r>
        <w:t>出版日期：1989.06</w:t>
      </w:r>
    </w:p>
    <w:p>
      <w:r>
        <w:t>总页数：246</w:t>
      </w:r>
    </w:p>
    <w:p>
      <w:r>
        <w:t>更多请访问教客网: www.jiaokey.com</w:t>
      </w:r>
    </w:p>
    <w:p>
      <w:r>
        <w:t>临沂地区专业技术拔尖人才名录 评论地址：https://www.jiaokey.com/book/detail/10816879.html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