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书名：交通事业单位领导干部论坛  岗位培训文集之一</w:t>
      </w:r>
    </w:p>
    <w:p>
      <w:r>
        <w:t>作者：高明桥主编</w:t>
      </w:r>
    </w:p>
    <w:p>
      <w:r>
        <w:t>出版社：大连：大连海运学院出版社</w:t>
      </w:r>
    </w:p>
    <w:p>
      <w:r>
        <w:t>出版日期：1992.05</w:t>
      </w:r>
    </w:p>
    <w:p>
      <w:r>
        <w:t>总页数：243</w:t>
      </w:r>
    </w:p>
    <w:p>
      <w:r>
        <w:t>更多请访问教客网: www.jiaokey.com</w:t>
      </w:r>
    </w:p>
    <w:p>
      <w:r>
        <w:t>交通事业单位领导干部论坛  岗位培训文集之一 评论地址：https://www.jiaokey.com/book/detail/10816852.html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