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机械优化设计基础</w:t>
      </w:r>
    </w:p>
    <w:p>
      <w:r>
        <w:t>作者：陶驰东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高等学校教学用书  机械优化设计基础 评论地址：https://www.jiaokey.com/book/detail/10816825.html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