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太平天国资料汇编  第2册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本书出售、求购地址：https://www.jiaokey.com/book/detail/10816734.html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关键词搜索：https://www.jiaokey.com/tag/太平天国资料汇编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