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日出江花红胜火  长沙市农村、区街企业群星谱</w:t>
      </w:r>
    </w:p>
    <w:p>
      <w:r>
        <w:rPr>
          <w:rFonts w:ascii="宋体" w:hAnsi="宋体" w:eastAsia="宋体"/>
          <w:sz w:val="24"/>
        </w:rPr>
        <w:t>郭俊秀主编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日出江花红胜火  长沙市农村、区街企业群星谱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郭俊秀主编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本书出售、求购地址：https://www.jiaokey.com/book/detail/10816728.html</w:t>
      </w:r>
    </w:p>
    <w:p>
      <w:r>
        <w:t>更多相关图书推荐：https://www.jiaokey.com</w:t>
      </w:r>
    </w:p>
    <w:p>
      <w:r>
        <w:t>郭俊秀主编 其他作品：https://www.jiaokey.com/tag/郭俊秀主编.html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关键词搜索：https://www.jiaokey.com/tag/日出江花红胜火  长沙市农村、区街企业群星谱.html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