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  经理  理财技术与方法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  经理  理财技术与方法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本书出售、求购地址：https://www.jiaokey.com/book/detail/10816710.html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关键词搜索：https://www.jiaokey.com/tag/厂长  经理  理财技术与方法.html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