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现状与出路  加快山西改革开放步伐的研究</w:t>
      </w:r>
    </w:p>
    <w:p>
      <w:r>
        <w:rPr>
          <w:rFonts w:ascii="宋体" w:hAnsi="宋体" w:eastAsia="宋体"/>
          <w:sz w:val="24"/>
        </w:rPr>
        <w:t>薛军，李庭钧主编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现状与出路  加快山西改革开放步伐的研究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薛军，李庭钧主编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本书出售、求购地址：https://www.jiaokey.com/book/detail/10816676.html</w:t>
      </w:r>
    </w:p>
    <w:p>
      <w:r>
        <w:t>更多相关图书推荐：https://www.jiaokey.com</w:t>
      </w:r>
    </w:p>
    <w:p>
      <w:r>
        <w:t>薛军，李庭钧主编 其他作品：https://www.jiaokey.com/tag/薛军，李庭钧主编.html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关键词搜索：https://www.jiaokey.com/tag/现状与出路  加快山西改革开放步伐的研究.html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