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书名：象形医学  彝族苗族传统医药学精要</w:t>
      </w:r>
    </w:p>
    <w:p>
      <w:r>
        <w:t>作者：陶永富，戈隆阿弘执笔红河州彝学学会编</w:t>
      </w:r>
    </w:p>
    <w:p>
      <w:r>
        <w:t>出版社：昆明：云南民族出版社</w:t>
      </w:r>
    </w:p>
    <w:p>
      <w:r>
        <w:t>出版日期：1996.03</w:t>
      </w:r>
    </w:p>
    <w:p>
      <w:r>
        <w:t>总页数：245</w:t>
      </w:r>
    </w:p>
    <w:p>
      <w:r>
        <w:t>更多请访问教客网: www.jiaokey.com</w:t>
      </w:r>
    </w:p>
    <w:p>
      <w:r>
        <w:t>象形医学  彝族苗族传统医药学精要 评论地址：https://www.jiaokey.com/book/detail/10816639.html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