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作者：李孝全，毕永丽主编</w:t>
      </w:r>
    </w:p>
    <w:p>
      <w:r>
        <w:t>出版社：东营：石油大学出版社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现代市场营销学 评论地址：https://www.jiaokey.com/book/detail/10816620.html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