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审计作业规范化指南</w:t>
      </w:r>
    </w:p>
    <w:p>
      <w:r>
        <w:rPr>
          <w:rFonts w:ascii="宋体" w:hAnsi="宋体" w:eastAsia="宋体"/>
          <w:sz w:val="24"/>
        </w:rPr>
        <w:t>李春阳，李洪第主编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审计作业规范化指南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李春阳，李洪第主编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规范 地点: 鞍山)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本书出售、求购地址：https://www.jiaokey.com/book/detail/10816607.html</w:t>
      </w:r>
    </w:p>
    <w:p>
      <w:r>
        <w:t>更多相关图书推荐：https://www.jiaokey.com</w:t>
      </w:r>
    </w:p>
    <w:p>
      <w:r>
        <w:t>李春阳，李洪第主编 其他作品：https://www.jiaokey.com/tag/李春阳，李洪第主编.html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关键词搜索：https://www.jiaokey.com/tag/审计(学科: 规范 地点: 鞍山).html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