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黄秋耘文学评论选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黄秋耘文学评论选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本书出售、求购地址：https://www.jiaokey.com/book/detail/10816574.html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关键词搜索：https://www.jiaokey.com/tag/黄秋耘文学评论选.html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