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“野人”哀史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“野人”哀史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本书出售、求购地址：https://www.jiaokey.com/book/detail/10816553.html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关键词搜索：https://www.jiaokey.com/tag/“野人”哀史.html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