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居民个人投资  方式·策略·技巧</w:t>
      </w:r>
    </w:p>
    <w:p>
      <w:r>
        <w:rPr>
          <w:rFonts w:ascii="宋体" w:hAnsi="宋体" w:eastAsia="宋体"/>
          <w:sz w:val="24"/>
        </w:rPr>
        <w:t>巨荣良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居民个人投资  方式·策略·技巧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巨荣良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7800583910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r>
        <w:t>本书出售、求购地址：https://www.jiaokey.com/book/detail/10816439.html</w:t>
      </w:r>
    </w:p>
    <w:p>
      <w:r>
        <w:t>更多金融、银行理论图书推荐：https://www.jiaokey.com</w:t>
      </w:r>
    </w:p>
    <w:p>
      <w:r>
        <w:t>巨荣良 其他作品：https://www.jiaokey.com/tag/巨荣良.html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