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美国铀的采矿水冶和精制工业现状</w:t>
      </w:r>
    </w:p>
    <w:p>
      <w:r>
        <w:rPr>
          <w:rFonts w:ascii="宋体" w:hAnsi="宋体" w:eastAsia="宋体"/>
          <w:sz w:val="24"/>
        </w:rPr>
        <w:t>（美）克拉克（D.A.Clark）著；常叙平译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美国铀的采矿水冶和精制工业现状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（美）克拉克（D.A.Clark）著；常叙平译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本书出售、求购地址：https://www.jiaokey.com/book/detail/10816392.html</w:t>
      </w:r>
    </w:p>
    <w:p>
      <w:r>
        <w:t>更多相关图书推荐：https://www.jiaokey.com</w:t>
      </w:r>
    </w:p>
    <w:p>
      <w:r>
        <w:t>（美）克拉克（D.A.Clark）著；常叙平译 其他作品：https://www.jiaokey.com/tag/（美）克拉克（D.A.Clark）著；常叙平译.html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关键词搜索：https://www.jiaokey.com/tag/美国铀的采矿水冶和精制工业现状.html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